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5"/>
        <w:gridCol w:w="5263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</w:rPr>
        <w:t>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Шаргина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3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ExternalSystemDefinedgrp-3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09.07.2024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18810586240709092479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Шаргин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Шаргина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Шаргина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Шаргина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ХМ №</w:t>
      </w:r>
      <w:r>
        <w:rPr>
          <w:rFonts w:ascii="Times New Roman" w:eastAsia="Times New Roman" w:hAnsi="Times New Roman" w:cs="Times New Roman"/>
          <w:sz w:val="28"/>
          <w:szCs w:val="28"/>
        </w:rPr>
        <w:t>671971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18810586240709092479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№18810586240709092479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21.07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18.09.2024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Шаргина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Шаргина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0412365400805002772520109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87/1,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97594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7">
    <w:name w:val="cat-UserDefined grp-33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ExternalSystemDefinedgrp-32rplc-12">
    <w:name w:val="cat-ExternalSystemDefined grp-32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Timegrp-23rplc-16">
    <w:name w:val="cat-Time grp-23 rplc-16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Sumgrp-20rplc-20">
    <w:name w:val="cat-Sum grp-20 rplc-20"/>
    <w:basedOn w:val="DefaultParagraphFont"/>
  </w:style>
  <w:style w:type="character" w:customStyle="1" w:styleId="cat-UserDefinedgrp-33rplc-34">
    <w:name w:val="cat-UserDefined grp-33 rplc-34"/>
    <w:basedOn w:val="DefaultParagraphFont"/>
  </w:style>
  <w:style w:type="character" w:customStyle="1" w:styleId="cat-Sumgrp-21rplc-35">
    <w:name w:val="cat-Sum grp-21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C178F-AA26-476E-BA0F-FBCB94ED4D1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